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BBA4" w14:textId="77777777" w:rsidR="00A11DF2" w:rsidRDefault="002337B5">
      <w:r>
        <w:t>Medellín, 24 de April de 2026</w:t>
      </w:r>
      <w:r>
        <w:br/>
      </w:r>
    </w:p>
    <w:p w14:paraId="72EB6B06" w14:textId="77777777" w:rsidR="00A11DF2" w:rsidRDefault="002337B5">
      <w:r>
        <w:t>Señores</w:t>
      </w:r>
      <w:r>
        <w:br/>
        <w:t>Hospital La María</w:t>
      </w:r>
      <w:r>
        <w:br/>
        <w:t>Ciudad</w:t>
      </w:r>
      <w:r>
        <w:br/>
      </w:r>
    </w:p>
    <w:p w14:paraId="4C75CD53" w14:textId="77777777" w:rsidR="00A11DF2" w:rsidRDefault="002337B5">
      <w:r>
        <w:t>Asunto: Solicitud de programación de cirugía</w:t>
      </w:r>
      <w:r>
        <w:br/>
      </w:r>
    </w:p>
    <w:p w14:paraId="5E52C4A3" w14:textId="77777777" w:rsidR="00A11DF2" w:rsidRDefault="002337B5">
      <w:r>
        <w:t>Yo, Naslid Díaz, identificada con cédula de ciudadanía No. 1017261128, en calidad de acudiente, me permito solicitar de manera respetuosa la programación de la cirugía del menor Nicolás Bustamante Díaz, identificado con tarjeta de identidad No. 1023-647-529.</w:t>
      </w:r>
      <w:r>
        <w:br/>
      </w:r>
    </w:p>
    <w:p w14:paraId="284E991A" w14:textId="77777777" w:rsidR="00A11DF2" w:rsidRDefault="002337B5">
      <w:r>
        <w:t>El menor requiere una cirugía en su brazo, para la cual ya contamos con la respectiva autorización por parte de la EPS. Se nos indicó que debíamos solicitar la asignación de la cita directamente con el Hospital La María.</w:t>
      </w:r>
      <w:r>
        <w:br/>
      </w:r>
    </w:p>
    <w:p w14:paraId="6A5445E5" w14:textId="77777777" w:rsidR="00A11DF2" w:rsidRDefault="002337B5">
      <w:r>
        <w:t>Sin embargo, hemos intentado comunicarnos a través de las líneas telefónicas del hospital sin obtener respuesta, motivo por el cual recurrimos a este medio para solicitar su colaboración en la programación de la cirugía lo antes posible.</w:t>
      </w:r>
      <w:r>
        <w:br/>
      </w:r>
    </w:p>
    <w:p w14:paraId="3E0A5F06" w14:textId="77777777" w:rsidR="00A11DF2" w:rsidRDefault="002337B5">
      <w:r>
        <w:t>Agradecemos de antemano la atención prestada y quedamos atentos a cualquier información o indicación adicional.</w:t>
      </w:r>
      <w:r>
        <w:br/>
      </w:r>
    </w:p>
    <w:p w14:paraId="2EEC342F" w14:textId="77777777" w:rsidR="00A11DF2" w:rsidRDefault="002337B5">
      <w:r>
        <w:t>Cordialmente,</w:t>
      </w:r>
      <w:r>
        <w:br/>
      </w:r>
    </w:p>
    <w:p w14:paraId="369AC218" w14:textId="77777777" w:rsidR="00A11DF2" w:rsidRDefault="002337B5">
      <w:r>
        <w:t>Naslid Díaz</w:t>
      </w:r>
      <w:r>
        <w:br/>
        <w:t>C.C. 1017261128</w:t>
      </w:r>
      <w:r>
        <w:br/>
        <w:t>Celular: 3245268013</w:t>
      </w:r>
    </w:p>
    <w:sectPr w:rsidR="00A11D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688992110">
    <w:abstractNumId w:val="8"/>
  </w:num>
  <w:num w:numId="2" w16cid:durableId="776827673">
    <w:abstractNumId w:val="6"/>
  </w:num>
  <w:num w:numId="3" w16cid:durableId="867110812">
    <w:abstractNumId w:val="5"/>
  </w:num>
  <w:num w:numId="4" w16cid:durableId="1815415670">
    <w:abstractNumId w:val="4"/>
  </w:num>
  <w:num w:numId="5" w16cid:durableId="1728646450">
    <w:abstractNumId w:val="7"/>
  </w:num>
  <w:num w:numId="6" w16cid:durableId="1584026510">
    <w:abstractNumId w:val="3"/>
  </w:num>
  <w:num w:numId="7" w16cid:durableId="1921792425">
    <w:abstractNumId w:val="2"/>
  </w:num>
  <w:num w:numId="8" w16cid:durableId="1006784767">
    <w:abstractNumId w:val="1"/>
  </w:num>
  <w:num w:numId="9" w16cid:durableId="79085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37B5"/>
    <w:rsid w:val="0029639D"/>
    <w:rsid w:val="00326F90"/>
    <w:rsid w:val="00663B8F"/>
    <w:rsid w:val="00A11DF2"/>
    <w:rsid w:val="00AA1D8D"/>
    <w:rsid w:val="00B47730"/>
    <w:rsid w:val="00C1131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9BED29"/>
  <w14:defaultImageDpi w14:val="300"/>
  <w15:docId w15:val="{C54F6FAE-71E1-334C-A31A-571F8803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155</Words>
  <Characters>853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Naslid Diaz rodriguez</cp:lastModifiedBy>
  <cp:revision>2</cp:revision>
  <dcterms:created xsi:type="dcterms:W3CDTF">2026-04-24T19:34:00Z</dcterms:created>
  <dcterms:modified xsi:type="dcterms:W3CDTF">2026-04-24T19:34:00Z</dcterms:modified>
  <cp:category/>
</cp:coreProperties>
</file>